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133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86MS0063-01-2025-000337-25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Сергея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Холохолова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Холохолова Сергея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133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